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9bd2" w14:textId="3e89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ДСМ-76. Зарегистрирован в Министерстве юстиции Республики Казахстан 6 августа 2021 года № 23890.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объектам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образования"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объекты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детей-сирот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спортивные объекты,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(далее – внешкольные объекты)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(далее – 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(групп) – нормируемое количество обучающихся;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лица пожилого возраста, лица с инвалидностью,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здравоохранения РК от 30.09.2022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не допускается размещение зданий, построек и сооружений, функционально не связанных с образовательным процессом.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При проектировании международных школ (классы, учебные кабинеты) норма площади помещений устанавливается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"О стандартизации" и "Об архитектурной, градостроительной и строительной деятельности в Республике Казахстан".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Площади помещений учебных кабинетов и аудиторий организаций высшего и (или) послевузовского образования (далее – ОВПО), технического и профессионального образования (далее – ТиПО), послесреднего образования (далее – ПО), определяются:</w:t>
      </w:r>
    </w:p>
    <w:bookmarkEnd w:id="54"/>
    <w:bookmarkStart w:name="z5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12 - 15 мест;</w:t>
      </w:r>
    </w:p>
    <w:bookmarkEnd w:id="55"/>
    <w:bookmarkStart w:name="z5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16 - 25 мест;</w:t>
      </w:r>
    </w:p>
    <w:bookmarkEnd w:id="56"/>
    <w:bookmarkStart w:name="z5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26 - 49 мест;</w:t>
      </w:r>
    </w:p>
    <w:bookmarkEnd w:id="57"/>
    <w:bookmarkStart w:name="z5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50 - 75 мест;</w:t>
      </w:r>
    </w:p>
    <w:bookmarkEnd w:id="58"/>
    <w:bookmarkStart w:name="z5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76 - 100 мест;</w:t>
      </w:r>
    </w:p>
    <w:bookmarkEnd w:id="59"/>
    <w:bookmarkStart w:name="z5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100 - 150 мест;</w:t>
      </w:r>
    </w:p>
    <w:bookmarkEnd w:id="60"/>
    <w:bookmarkStart w:name="z5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150 - 350 мест;</w:t>
      </w:r>
    </w:p>
    <w:bookmarkEnd w:id="61"/>
    <w:bookmarkStart w:name="z5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350 и более мест.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Поверхность пола во всех помещениях должна быть ровной, без щелей, изъянов и механических повреждений.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деревянный или имеет специальное покрытие, поверхность пола ровная, без щелей и изъянов.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эксплуатируются в отдельно стоящем здании или нескольких отдельных зданиях.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зданиях, во встроенно-пристроенных помещениях.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в подвальном и цокольном этажах объекта размещаются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эксплуатация объектов, размещенных в аварийных зданиях и помещениях.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(далее – документы нормирования).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реконструкции объектов соблюдаются требования пунктов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предусматриваются и должны быть в исправном состоянии централизованное хозяйственно-питьевое, горячее водоснабжение, водоотведение.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иных целей.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умывальникам, в том числе в санитарных узлах, обеденных залах,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неканализованной местности устанавливаются теплые санитарные узлы (1 на 75 человек) и наливные умывальники (1 на 30 человек).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Теплые санитарные узлы имеют надземные помещения и выгребную яму из водонепроницаемого материала. Уборку теплых санитарных узлов проводят ежедневно с использованием дезинфицирующих средств. Выгребную яму своевременно очищают.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узлы, в том числе теплые санитарные узлы, располагаются в здании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сельских населенных пунктах в одноэтажных зданиях малокомплектных школах допускается устройство печного отопления. Топка проводится в изолированном помещении с отдельным входом.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отопительный период температура воздуха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26831) (далее – Приказ № ҚР ДСМ-15).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Территория объекта имеет наружное искусственное освещение.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Световые проемы в учебных помещениях, игровых и спальнях оборудуют регулируемыми солнцезащитными устройствами.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окон выполняется из цельного стеклополотна.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Показатели искусственной освещенности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высокой степенью осложненной близорукости и дальнозоркостью высокой степени – 1000 люкс (далее – лк);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поражением сетчатки и зрительного нерва (без светобоязни) – 1000 – 1500 лк;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страдающих светобоязнью – не более 500 лк;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искусственной освещенности от системы общего освещения не должен превышать 400 лк;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каждое рабочее место оборудуют светильниками местного освещения не менее 400 лк.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эксплуатации систем вентиляции и кондиционирования воздуха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Потолки и стены всех помещений имеет гладкую поверхность, без щелей, трещин, деформаций, без признаков поражений грибком.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влагостойкими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уборки используются моющие, дезинфицирующие средства разрешенные к применению, в соответствии с инструкцией по применению изготовителя.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санитарных узлов всех организаций имеет сигнальную маркировку.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объектов, размещенных на первых этажах многоквартирного жилого дома, во встроенно-пристроенных помещениях используются общие мусоросборники жилого дома или контейнеры.</w:t>
      </w:r>
    </w:p>
    <w:bookmarkEnd w:id="141"/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Наполняемость групп (классов) общеобразовательных и специальных организаций образования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45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45 минут. С проведением на уроках физкультминуток и гимнастики для глаз.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1 - 3 классов – 1,5-2,0 килограмм (далее – кг);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4 - 5 классов – 2,0-2,5 кг;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6 - 7 классов – 3,0-3,5 кг;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Перемены проводят при максимальном использовании свежего воздуха, в подвижных играх.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составляют не менее 10 минут.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bookmarkStart w:name="z5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предшкольных, дошкольных группах (классах) и 1 классах – не более 15 минут;</w:t>
      </w:r>
    </w:p>
    <w:bookmarkEnd w:id="160"/>
    <w:bookmarkStart w:name="z5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2-3 классах – не более 20 минут;</w:t>
      </w:r>
    </w:p>
    <w:bookmarkEnd w:id="161"/>
    <w:bookmarkStart w:name="z5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4-5 классах – не более 25 минут;</w:t>
      </w:r>
    </w:p>
    <w:bookmarkEnd w:id="162"/>
    <w:bookmarkStart w:name="z5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6-8 классах – не более 25 минут;</w:t>
      </w:r>
    </w:p>
    <w:bookmarkEnd w:id="163"/>
    <w:bookmarkStart w:name="z5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9-11 (12) классах – не более 30 минут.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ТиПО, послесреднего и высшего образования устанавливается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государственными общеобязательными стандартами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объектах учебные кабинеты, лаборатории оборудуют рабочими столами, стульями со спинками.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Рассаживают обучающихся и воспитанников: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слуха, зрения – за передними столами рядов от доски;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болеющие простудными заболеваниями дальше от наружной стены.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Мастерские оснащают малошумным оборудованием, уровни шума и вибрации соответствуют требованиям документов нормирования.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Раздевальные при спортивных залах оборудуются шкафчиками или вешалками для одежды и скамейками.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Спортивные маты и снаряды, имеют целостные покрытия (обшивки), допускающие обработку влажным способом и дезинфекцию.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санитарных узлах объектов устанавливают унитазы, умывальные раковины, средства для мытья и сушки рук, держатели для туалетной бумаги, урны для сбора мусора. Санитарные узлы обеспечиваются туалетной бумагой.</w:t>
      </w:r>
    </w:p>
    <w:bookmarkEnd w:id="185"/>
    <w:bookmarkStart w:name="z5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объектах для предшкольных классов устанавливаются детские унитазы. Унитазы для обучающихся и воспитанников, размещаются в кабинах с дверями.</w:t>
      </w:r>
    </w:p>
    <w:bookmarkEnd w:id="186"/>
    <w:bookmarkStart w:name="z5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7"/>
    <w:bookmarkStart w:name="z5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5 предусмотрено дополнить пунктом 92-1 в соответствии с приказом Министра здравоохранения РК от 25.09.2024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bookmarkEnd w:id="191"/>
    <w:bookmarkStart w:name="z5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2"/>
    <w:bookmarkStart w:name="z5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ОВПО площадь на 1 человека предусматривается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Помещения оборудуются мебелью согласно их функционального назначения.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ОВПО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Устройство, содержание пищеблока и оборудования, требования к сырью и готовой продукции, условиям питания предусматривают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06"/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столовой объекта перед началом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помещения и ношение иной одежды поверх нее.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bookmarkEnd w:id="212"/>
    <w:bookmarkStart w:name="z2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bookmarkEnd w:id="213"/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14"/>
    <w:bookmarkStart w:name="z27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15"/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 объектах образования обеспечивается медицинское обслуживание.</w:t>
      </w:r>
    </w:p>
    <w:bookmarkEnd w:id="216"/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bookmarkEnd w:id="218"/>
    <w:bookmarkStart w:name="z2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объектах минимальный набор помещений медицинского пункта включает кабинет медицинского работника и процедурный кабинет.</w:t>
      </w:r>
    </w:p>
    <w:bookmarkEnd w:id="219"/>
    <w:bookmarkStart w:name="z2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20"/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bookmarkEnd w:id="221"/>
    <w:bookmarkStart w:name="z2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организациях образования с кратковременным пребыванием обучающихся, а также во внешкольных объектах медицинский кабинет не предусматривается.</w:t>
      </w:r>
    </w:p>
    <w:bookmarkEnd w:id="222"/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Минимальный перечень медицинского оборудования и инструментария для оснащения медицинского пункта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21934).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bookmarkEnd w:id="228"/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29"/>
    <w:bookmarkStart w:name="z2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30"/>
    <w:bookmarkStart w:name="z2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Медицинские работники и администрация объектов:</w:t>
      </w:r>
    </w:p>
    <w:bookmarkEnd w:id="232"/>
    <w:bookmarkStart w:name="z5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правилам;</w:t>
      </w:r>
    </w:p>
    <w:bookmarkEnd w:id="233"/>
    <w:bookmarkStart w:name="z5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34"/>
    <w:bookmarkStart w:name="z5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36"/>
    <w:bookmarkStart w:name="z30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37"/>
    <w:bookmarkStart w:name="z30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bookmarkEnd w:id="238"/>
    <w:bookmarkStart w:name="z30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Санитарно-эпидемиологические требования к организациям образования на период введения ограничительных мероприятий, в том числе карантина устанавливаются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151 -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При устойчивом росте заболеваемости, постановлением Главного государственного санитарного врача Республики Казахстан,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определяются ограничительные меры к: </w:t>
      </w:r>
    </w:p>
    <w:bookmarkEnd w:id="240"/>
    <w:bookmarkStart w:name="z5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наполняемости помещений объектов образования (одновременное нахождение людей в кабинетах, корпусах, аудиториях, спортивных, актовых залах, классах, группах, столовых);</w:t>
      </w:r>
    </w:p>
    <w:bookmarkEnd w:id="241"/>
    <w:bookmarkStart w:name="z5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контингенту обучающихся, педагогов и персоналу;</w:t>
      </w:r>
    </w:p>
    <w:bookmarkEnd w:id="242"/>
    <w:bookmarkStart w:name="z5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продолжительности уроков;</w:t>
      </w:r>
    </w:p>
    <w:bookmarkEnd w:id="243"/>
    <w:bookmarkStart w:name="z5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ограничению использования мест массового пользования (читальные залы, спортивные и актовые залы);</w:t>
      </w:r>
    </w:p>
    <w:bookmarkEnd w:id="244"/>
    <w:bookmarkStart w:name="z5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наполняемости интернатов и общежитий.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Формат учебного процесса (штатный, комбинированный, дистанционный) в организациях образования определяется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bookmarkEnd w:id="247"/>
    <w:p>
      <w:pPr>
        <w:spacing w:after="0"/>
        <w:ind w:left="0"/>
        <w:jc w:val="both"/>
      </w:pPr>
      <w:bookmarkStart w:name="z387" w:id="248"/>
      <w:r>
        <w:rPr>
          <w:rFonts w:ascii="Times New Roman"/>
          <w:b w:val="false"/>
          <w:i w:val="false"/>
          <w:color w:val="ff0000"/>
          <w:sz w:val="28"/>
        </w:rPr>
        <w:t xml:space="preserve">
      187.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4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режима занятий в организациях технического и профессионального, послесреднего образования на период введения ограничительных мероприятий, в том числе карантина</w:t>
      </w:r>
    </w:p>
    <w:bookmarkEnd w:id="249"/>
    <w:p>
      <w:pPr>
        <w:spacing w:after="0"/>
        <w:ind w:left="0"/>
        <w:jc w:val="both"/>
      </w:pPr>
      <w:bookmarkStart w:name="z447" w:id="250"/>
      <w:r>
        <w:rPr>
          <w:rFonts w:ascii="Times New Roman"/>
          <w:b w:val="false"/>
          <w:i w:val="false"/>
          <w:color w:val="ff0000"/>
          <w:sz w:val="28"/>
        </w:rPr>
        <w:t xml:space="preserve">
      215.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организации режима занятий в организациях высшего и послевузовского образования на период введения ограничительных мероприятий, в том числе карантина</w:t>
      </w:r>
    </w:p>
    <w:bookmarkEnd w:id="251"/>
    <w:p>
      <w:pPr>
        <w:spacing w:after="0"/>
        <w:ind w:left="0"/>
        <w:jc w:val="both"/>
      </w:pPr>
      <w:bookmarkStart w:name="z461" w:id="252"/>
      <w:r>
        <w:rPr>
          <w:rFonts w:ascii="Times New Roman"/>
          <w:b w:val="false"/>
          <w:i w:val="false"/>
          <w:color w:val="ff0000"/>
          <w:sz w:val="28"/>
        </w:rPr>
        <w:t xml:space="preserve">
      220.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7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пробы пищевых продуктов (сырье) на микробиологические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5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организаций образования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общеобразовательных организаций, за исключением международных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5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Наполняемость классов для общеобразовательных организаций, за исключением международных школ, устанавливается не более 25 обучающихся.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обучающихся. Для международных школ принимаются нормы согласно заданию на проектирование при строительстве.</w:t>
      </w:r>
    </w:p>
    <w:bookmarkEnd w:id="255"/>
    <w:bookmarkStart w:name="z5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256"/>
    <w:bookmarkStart w:name="z5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групп детей с физическими недостатками и умственной отсталостью (спецгруппы) может составлять 4-6 групп.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Человек. Общество. Право.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 Русский язык, литература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начальная военная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крышки края стола, обращенного к обучающему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унитаз и 1 умывальник на 30 мест в зале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 2 душевые сетки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 1 душевая сетка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обучающийся 1 обучающийся 1 обучающийся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умывальник на 10 посадочных мест 1 умывальник на 15 посадочных мест 1 умывальник на 20 посадочных мест</w:t>
            </w:r>
          </w:p>
        </w:tc>
      </w:tr>
    </w:tbl>
    <w:bookmarkStart w:name="z4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унитаз на 20 девочек, 1 умывальник на 30 девочек 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умывальные персонала (индивидуальные)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душевые при раздевальных спортзалов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 2 душевые сетки</w:t>
            </w:r>
          </w:p>
        </w:tc>
      </w:tr>
    </w:tbl>
    <w:bookmarkStart w:name="z4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 1 умывальник на 4 девочки 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 1 писсуар на 5 мальчиков 1 умывальник на 4 мальчика 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 1 гигиенический душ 1 унитаз 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Туалеты при душевых и ваннах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1 умывальник в шлюзе при туалете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блюд в граммах в зависимости от возраста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7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(дни)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 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*здоров, болен, отстранен от работы, санирован, отпуск, выходной</w:t>
      </w:r>
    </w:p>
    <w:bookmarkStart w:name="z57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пищевой продукции в граммах г (брутто) на 1 человека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грамм на одного человека и (или) количество питающихся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одноразовые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10 штук 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270"/>
    <w:bookmarkStart w:name="z5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271"/>
    <w:bookmarkStart w:name="z5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272"/>
    <w:bookmarkStart w:name="z5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bookmarkEnd w:id="273"/>
    <w:bookmarkStart w:name="z5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bookmarkEnd w:id="274"/>
    <w:bookmarkStart w:name="z5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bookmarkEnd w:id="275"/>
    <w:bookmarkStart w:name="z5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bookmarkEnd w:id="276"/>
    <w:bookmarkStart w:name="z5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bookmarkEnd w:id="277"/>
    <w:bookmarkStart w:name="z5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bookmarkEnd w:id="278"/>
    <w:bookmarkStart w:name="z5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туберкулино-положительных лиц, подлежащих дообследованию у фтизиопедиатра;</w:t>
      </w:r>
    </w:p>
    <w:bookmarkEnd w:id="279"/>
    <w:bookmarkStart w:name="z5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280"/>
    <w:bookmarkStart w:name="z5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281"/>
    <w:bookmarkStart w:name="z5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282"/>
    <w:bookmarkStart w:name="z5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флюрообследования студентов;</w:t>
      </w:r>
    </w:p>
    <w:bookmarkEnd w:id="283"/>
    <w:bookmarkStart w:name="z5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флюроположительных лиц;</w:t>
      </w:r>
    </w:p>
    <w:bookmarkEnd w:id="284"/>
    <w:bookmarkStart w:name="z5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контрольная карта диспансерного наблюдения;</w:t>
      </w:r>
    </w:p>
    <w:bookmarkEnd w:id="285"/>
    <w:bookmarkStart w:name="z5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углубленных профилактических медицинских осмотров, акты специалистов;</w:t>
      </w:r>
    </w:p>
    <w:bookmarkEnd w:id="286"/>
    <w:bookmarkStart w:name="z5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индивидуальные медицинские карты учащихся (воспитанников);</w:t>
      </w:r>
    </w:p>
    <w:bookmarkEnd w:id="287"/>
    <w:bookmarkStart w:name="z5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состояния здоровья работников пищеблока;</w:t>
      </w:r>
    </w:p>
    <w:bookmarkEnd w:id="288"/>
    <w:bookmarkStart w:name="z5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бракеражный журнал для сырой продукции;</w:t>
      </w:r>
    </w:p>
    <w:bookmarkEnd w:id="289"/>
    <w:bookmarkStart w:name="z5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контроля качества готовой пищи (бракеражный)</w:t>
      </w:r>
    </w:p>
    <w:bookmarkEnd w:id="290"/>
    <w:bookmarkStart w:name="z5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"С-витаминизации";</w:t>
      </w:r>
    </w:p>
    <w:bookmarkEnd w:id="291"/>
    <w:bookmarkStart w:name="z5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ведомость контроля за выполнением норм продуктов питания за месяц.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4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54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94"/>
    <w:bookmarkStart w:name="z5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bookmarkEnd w:id="295"/>
    <w:bookmarkStart w:name="z5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bookmarkEnd w:id="296"/>
    <w:bookmarkStart w:name="z5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2018 года № ҚР ДСМ-20 "О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17480).</w:t>
      </w:r>
    </w:p>
    <w:bookmarkEnd w:id="297"/>
    <w:bookmarkStart w:name="z5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298"/>
    <w:bookmarkStart w:name="z5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августа 2020 года № ҚР ДСМ-98/2020 "О внесении изменения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21142).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